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DF76F" w14:textId="37838656" w:rsidR="00FA1CB4" w:rsidRPr="008042EF" w:rsidRDefault="006C39A9" w:rsidP="008042EF">
      <w:pPr>
        <w:jc w:val="center"/>
        <w:rPr>
          <w:rFonts w:ascii="Arial" w:hAnsi="Arial" w:cs="Arial"/>
        </w:rPr>
      </w:pPr>
      <w:r w:rsidRPr="008042EF">
        <w:rPr>
          <w:rFonts w:ascii="Arial" w:hAnsi="Arial" w:cs="Arial"/>
          <w:b/>
        </w:rPr>
        <w:t>TERMO DE CIÊNCIA E ACEITAÇÃO DAS REGRAS DE MATRÍCULA CONDICIONAL</w:t>
      </w:r>
      <w:r w:rsidRPr="008042EF">
        <w:rPr>
          <w:rFonts w:ascii="Arial" w:hAnsi="Arial" w:cs="Arial"/>
          <w:b/>
        </w:rPr>
        <w:br/>
        <w:t xml:space="preserve">Processo de Seleção do Programa Partiu IF – IFPE Campus </w:t>
      </w:r>
      <w:r w:rsidR="0026095D">
        <w:rPr>
          <w:rFonts w:ascii="Arial" w:hAnsi="Arial" w:cs="Arial"/>
          <w:b/>
        </w:rPr>
        <w:t>Recife</w:t>
      </w:r>
    </w:p>
    <w:p w14:paraId="514A35D0" w14:textId="77777777" w:rsidR="00FA1CB4" w:rsidRPr="008042EF" w:rsidRDefault="00FA1CB4" w:rsidP="008042EF">
      <w:pPr>
        <w:jc w:val="both"/>
        <w:rPr>
          <w:rFonts w:ascii="Arial" w:hAnsi="Arial" w:cs="Arial"/>
        </w:rPr>
      </w:pPr>
    </w:p>
    <w:p w14:paraId="26FF5A42" w14:textId="16A0340A" w:rsidR="00FA1CB4" w:rsidRPr="008042EF" w:rsidRDefault="006C39A9" w:rsidP="008042EF">
      <w:pPr>
        <w:jc w:val="both"/>
        <w:rPr>
          <w:rFonts w:ascii="Arial" w:hAnsi="Arial" w:cs="Arial"/>
        </w:rPr>
      </w:pPr>
      <w:r w:rsidRPr="008042EF">
        <w:rPr>
          <w:rFonts w:ascii="Arial" w:hAnsi="Arial" w:cs="Arial"/>
        </w:rPr>
        <w:t xml:space="preserve">Eu, ___________________________________________________________, portador(a) do </w:t>
      </w:r>
      <w:r w:rsidRPr="0026095D">
        <w:rPr>
          <w:rFonts w:ascii="Arial" w:hAnsi="Arial" w:cs="Arial"/>
        </w:rPr>
        <w:t>CPF nº ___________________________,</w:t>
      </w:r>
      <w:r w:rsidRPr="008042EF">
        <w:rPr>
          <w:rFonts w:ascii="Arial" w:hAnsi="Arial" w:cs="Arial"/>
        </w:rPr>
        <w:t xml:space="preserve"> candidato(a) aprovado(a) no Processo de Seleção do Programa Partiu IF – IFPE Campus </w:t>
      </w:r>
      <w:r w:rsidR="0026095D">
        <w:rPr>
          <w:rFonts w:ascii="Arial" w:hAnsi="Arial" w:cs="Arial"/>
        </w:rPr>
        <w:t>Recife</w:t>
      </w:r>
      <w:r w:rsidRPr="008042EF">
        <w:rPr>
          <w:rFonts w:ascii="Arial" w:hAnsi="Arial" w:cs="Arial"/>
        </w:rPr>
        <w:t>, DECLARO que:</w:t>
      </w:r>
      <w:r w:rsidRPr="008042EF">
        <w:rPr>
          <w:rFonts w:ascii="Arial" w:hAnsi="Arial" w:cs="Arial"/>
        </w:rPr>
        <w:br/>
      </w:r>
      <w:r w:rsidRPr="008042EF">
        <w:rPr>
          <w:rFonts w:ascii="Arial" w:hAnsi="Arial" w:cs="Arial"/>
        </w:rPr>
        <w:br/>
        <w:t>a) fui informado(a) de que, para efetivação da matrícula, é obrigatória a apresentação de documento oficial de identificação com foto (RG ou equivalente);</w:t>
      </w:r>
      <w:r w:rsidRPr="008042EF">
        <w:rPr>
          <w:rFonts w:ascii="Arial" w:hAnsi="Arial" w:cs="Arial"/>
        </w:rPr>
        <w:br/>
      </w:r>
      <w:r w:rsidRPr="008042EF">
        <w:rPr>
          <w:rFonts w:ascii="Arial" w:hAnsi="Arial" w:cs="Arial"/>
        </w:rPr>
        <w:br/>
        <w:t xml:space="preserve">b) excepcionalmente, realizei a matrícula condicional sem a apresentação do RG, e estou ciente de que devo entregar uma cópia do referido documento no prazo máximo de </w:t>
      </w:r>
      <w:r w:rsidRPr="0026095D">
        <w:rPr>
          <w:rFonts w:ascii="Arial" w:hAnsi="Arial" w:cs="Arial"/>
        </w:rPr>
        <w:t>45 (quarenta e cinco</w:t>
      </w:r>
      <w:r w:rsidRPr="008042EF">
        <w:rPr>
          <w:rFonts w:ascii="Arial" w:hAnsi="Arial" w:cs="Arial"/>
        </w:rPr>
        <w:t>) dias corridos, contados a partir da data da matrícula;</w:t>
      </w:r>
      <w:r w:rsidRPr="008042EF">
        <w:rPr>
          <w:rFonts w:ascii="Arial" w:hAnsi="Arial" w:cs="Arial"/>
        </w:rPr>
        <w:br/>
      </w:r>
      <w:r w:rsidRPr="008042EF">
        <w:rPr>
          <w:rFonts w:ascii="Arial" w:hAnsi="Arial" w:cs="Arial"/>
        </w:rPr>
        <w:br/>
        <w:t xml:space="preserve">c) a não entrega do RG dentro do prazo estipulado acarretará o cancelamento automático da matrícula, sem necessidade de comunicação prévia por </w:t>
      </w:r>
      <w:proofErr w:type="spellStart"/>
      <w:r w:rsidRPr="008042EF">
        <w:rPr>
          <w:rFonts w:ascii="Arial" w:hAnsi="Arial" w:cs="Arial"/>
        </w:rPr>
        <w:t>parte</w:t>
      </w:r>
      <w:proofErr w:type="spellEnd"/>
      <w:r w:rsidRPr="008042EF">
        <w:rPr>
          <w:rFonts w:ascii="Arial" w:hAnsi="Arial" w:cs="Arial"/>
        </w:rPr>
        <w:t xml:space="preserve"> do IFPE – Campus </w:t>
      </w:r>
      <w:r w:rsidR="0026095D">
        <w:rPr>
          <w:rFonts w:ascii="Arial" w:hAnsi="Arial" w:cs="Arial"/>
        </w:rPr>
        <w:t>Recife</w:t>
      </w:r>
      <w:r w:rsidRPr="008042EF">
        <w:rPr>
          <w:rFonts w:ascii="Arial" w:hAnsi="Arial" w:cs="Arial"/>
        </w:rPr>
        <w:t xml:space="preserve">, </w:t>
      </w:r>
      <w:proofErr w:type="spellStart"/>
      <w:r w:rsidRPr="008042EF">
        <w:rPr>
          <w:rFonts w:ascii="Arial" w:hAnsi="Arial" w:cs="Arial"/>
        </w:rPr>
        <w:t>conforme</w:t>
      </w:r>
      <w:proofErr w:type="spellEnd"/>
      <w:r w:rsidRPr="008042EF">
        <w:rPr>
          <w:rFonts w:ascii="Arial" w:hAnsi="Arial" w:cs="Arial"/>
        </w:rPr>
        <w:t xml:space="preserve"> as </w:t>
      </w:r>
      <w:proofErr w:type="spellStart"/>
      <w:r w:rsidRPr="008042EF">
        <w:rPr>
          <w:rFonts w:ascii="Arial" w:hAnsi="Arial" w:cs="Arial"/>
        </w:rPr>
        <w:t>normas</w:t>
      </w:r>
      <w:proofErr w:type="spellEnd"/>
      <w:r w:rsidRPr="008042EF">
        <w:rPr>
          <w:rFonts w:ascii="Arial" w:hAnsi="Arial" w:cs="Arial"/>
        </w:rPr>
        <w:t xml:space="preserve"> do processo seletivo.</w:t>
      </w:r>
      <w:r w:rsidRPr="008042EF">
        <w:rPr>
          <w:rFonts w:ascii="Arial" w:hAnsi="Arial" w:cs="Arial"/>
        </w:rPr>
        <w:br/>
      </w:r>
      <w:r w:rsidRPr="008042EF">
        <w:rPr>
          <w:rFonts w:ascii="Arial" w:hAnsi="Arial" w:cs="Arial"/>
        </w:rPr>
        <w:br/>
        <w:t xml:space="preserve">As informações prestadas neste documento são de inteira responsabilidade do(a) declarante ou responsável legal (em caso de </w:t>
      </w:r>
      <w:proofErr w:type="spellStart"/>
      <w:r w:rsidRPr="008042EF">
        <w:rPr>
          <w:rFonts w:ascii="Arial" w:hAnsi="Arial" w:cs="Arial"/>
        </w:rPr>
        <w:t>estudante</w:t>
      </w:r>
      <w:proofErr w:type="spellEnd"/>
      <w:r w:rsidRPr="008042EF">
        <w:rPr>
          <w:rFonts w:ascii="Arial" w:hAnsi="Arial" w:cs="Arial"/>
        </w:rPr>
        <w:t xml:space="preserve"> </w:t>
      </w:r>
      <w:proofErr w:type="spellStart"/>
      <w:r w:rsidRPr="008042EF">
        <w:rPr>
          <w:rFonts w:ascii="Arial" w:hAnsi="Arial" w:cs="Arial"/>
        </w:rPr>
        <w:t>menor</w:t>
      </w:r>
      <w:proofErr w:type="spellEnd"/>
      <w:r w:rsidRPr="008042EF">
        <w:rPr>
          <w:rFonts w:ascii="Arial" w:hAnsi="Arial" w:cs="Arial"/>
        </w:rPr>
        <w:t xml:space="preserve"> de </w:t>
      </w:r>
      <w:proofErr w:type="spellStart"/>
      <w:r w:rsidRPr="008042EF">
        <w:rPr>
          <w:rFonts w:ascii="Arial" w:hAnsi="Arial" w:cs="Arial"/>
        </w:rPr>
        <w:t>idade</w:t>
      </w:r>
      <w:proofErr w:type="spellEnd"/>
      <w:r w:rsidRPr="008042EF">
        <w:rPr>
          <w:rFonts w:ascii="Arial" w:hAnsi="Arial" w:cs="Arial"/>
        </w:rPr>
        <w:t>).</w:t>
      </w:r>
    </w:p>
    <w:p w14:paraId="2D366CD2" w14:textId="557A3C11" w:rsidR="00FA1CB4" w:rsidRPr="008042EF" w:rsidRDefault="006C39A9" w:rsidP="008042EF">
      <w:pPr>
        <w:rPr>
          <w:rFonts w:ascii="Arial" w:hAnsi="Arial" w:cs="Arial"/>
        </w:rPr>
      </w:pPr>
      <w:r w:rsidRPr="008042EF">
        <w:rPr>
          <w:rFonts w:ascii="Arial" w:hAnsi="Arial" w:cs="Arial"/>
        </w:rPr>
        <w:br/>
        <w:t>_________________________________, ____/_____/20_____.</w:t>
      </w:r>
      <w:r w:rsidRPr="008042EF">
        <w:rPr>
          <w:rFonts w:ascii="Arial" w:hAnsi="Arial" w:cs="Arial"/>
        </w:rPr>
        <w:br/>
      </w:r>
    </w:p>
    <w:p w14:paraId="1BF97BC6" w14:textId="77777777" w:rsidR="00FA1CB4" w:rsidRPr="008042EF" w:rsidRDefault="006C39A9" w:rsidP="008042EF">
      <w:pPr>
        <w:jc w:val="center"/>
        <w:rPr>
          <w:rFonts w:ascii="Arial" w:hAnsi="Arial" w:cs="Arial"/>
        </w:rPr>
      </w:pPr>
      <w:r w:rsidRPr="008042EF">
        <w:rPr>
          <w:rFonts w:ascii="Arial" w:hAnsi="Arial" w:cs="Arial"/>
        </w:rPr>
        <w:t>_______________________________________________</w:t>
      </w:r>
    </w:p>
    <w:p w14:paraId="4D0E1958" w14:textId="77777777" w:rsidR="00FA1CB4" w:rsidRPr="008042EF" w:rsidRDefault="006C39A9" w:rsidP="008042EF">
      <w:pPr>
        <w:jc w:val="center"/>
        <w:rPr>
          <w:rFonts w:ascii="Arial" w:hAnsi="Arial" w:cs="Arial"/>
        </w:rPr>
      </w:pPr>
      <w:r w:rsidRPr="008042EF">
        <w:rPr>
          <w:rFonts w:ascii="Arial" w:hAnsi="Arial" w:cs="Arial"/>
        </w:rPr>
        <w:t>Assinatura do(a) declarante ou responsável legal</w:t>
      </w:r>
    </w:p>
    <w:p w14:paraId="30EF2A93" w14:textId="77777777" w:rsidR="00FA1CB4" w:rsidRPr="008042EF" w:rsidRDefault="006C39A9" w:rsidP="008042EF">
      <w:pPr>
        <w:jc w:val="center"/>
        <w:rPr>
          <w:rFonts w:ascii="Arial" w:hAnsi="Arial" w:cs="Arial"/>
        </w:rPr>
      </w:pPr>
      <w:r w:rsidRPr="008042EF">
        <w:rPr>
          <w:rFonts w:ascii="Arial" w:hAnsi="Arial" w:cs="Arial"/>
        </w:rPr>
        <w:t>(em caso de estudante menor de idade)</w:t>
      </w:r>
    </w:p>
    <w:p w14:paraId="62410891" w14:textId="77777777" w:rsidR="00FA1CB4" w:rsidRPr="008042EF" w:rsidRDefault="006C39A9" w:rsidP="008042EF">
      <w:pPr>
        <w:jc w:val="center"/>
        <w:rPr>
          <w:rFonts w:ascii="Arial" w:hAnsi="Arial" w:cs="Arial"/>
        </w:rPr>
      </w:pPr>
      <w:r w:rsidRPr="008042EF">
        <w:rPr>
          <w:rFonts w:ascii="Arial" w:hAnsi="Arial" w:cs="Arial"/>
        </w:rPr>
        <w:t>Identidade nº _______________________________</w:t>
      </w:r>
    </w:p>
    <w:sectPr w:rsidR="00FA1CB4" w:rsidRPr="008042EF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64674842">
    <w:abstractNumId w:val="8"/>
  </w:num>
  <w:num w:numId="2" w16cid:durableId="648553325">
    <w:abstractNumId w:val="6"/>
  </w:num>
  <w:num w:numId="3" w16cid:durableId="1206023456">
    <w:abstractNumId w:val="5"/>
  </w:num>
  <w:num w:numId="4" w16cid:durableId="1084953730">
    <w:abstractNumId w:val="4"/>
  </w:num>
  <w:num w:numId="5" w16cid:durableId="578910605">
    <w:abstractNumId w:val="7"/>
  </w:num>
  <w:num w:numId="6" w16cid:durableId="787436961">
    <w:abstractNumId w:val="3"/>
  </w:num>
  <w:num w:numId="7" w16cid:durableId="1605916461">
    <w:abstractNumId w:val="2"/>
  </w:num>
  <w:num w:numId="8" w16cid:durableId="1075978413">
    <w:abstractNumId w:val="1"/>
  </w:num>
  <w:num w:numId="9" w16cid:durableId="1314914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6095D"/>
    <w:rsid w:val="0029639D"/>
    <w:rsid w:val="00326F90"/>
    <w:rsid w:val="006C39A9"/>
    <w:rsid w:val="008042EF"/>
    <w:rsid w:val="00812559"/>
    <w:rsid w:val="00AA1D8D"/>
    <w:rsid w:val="00B47730"/>
    <w:rsid w:val="00B5181E"/>
    <w:rsid w:val="00CB0664"/>
    <w:rsid w:val="00FA1CB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F5D3B5"/>
  <w14:defaultImageDpi w14:val="300"/>
  <w15:docId w15:val="{1B545A87-1E25-4BDC-9F72-870D7ABEA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18BF"/>
  </w:style>
  <w:style w:type="paragraph" w:styleId="Rodap">
    <w:name w:val="footer"/>
    <w:basedOn w:val="Normal"/>
    <w:link w:val="Rodap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18BF"/>
  </w:style>
  <w:style w:type="paragraph" w:styleId="SemEspaament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AA1D8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AA1D8D"/>
  </w:style>
  <w:style w:type="paragraph" w:styleId="Corpodetexto2">
    <w:name w:val="Body Text 2"/>
    <w:basedOn w:val="Normal"/>
    <w:link w:val="Corpodetexto2Char"/>
    <w:uiPriority w:val="99"/>
    <w:unhideWhenUsed/>
    <w:rsid w:val="00AA1D8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AA1D8D"/>
  </w:style>
  <w:style w:type="paragraph" w:styleId="Corpodetexto3">
    <w:name w:val="Body Text 3"/>
    <w:basedOn w:val="Normal"/>
    <w:link w:val="Corpodetexto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Commarcador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Commarcador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Commarcador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Numerada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Numerada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Numerada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adecontinuao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adecontinuao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adecontinuao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demacro">
    <w:name w:val="macro"/>
    <w:link w:val="Textodemacro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rsid w:val="0029639D"/>
    <w:rPr>
      <w:rFonts w:ascii="Courier" w:hAnsi="Courier"/>
      <w:sz w:val="20"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FC693F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FC693F"/>
    <w:rPr>
      <w:i/>
      <w:iCs/>
      <w:color w:val="000000" w:themeColor="tex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orte">
    <w:name w:val="Strong"/>
    <w:basedOn w:val="Fontepargpadro"/>
    <w:uiPriority w:val="22"/>
    <w:qFormat/>
    <w:rsid w:val="00FC693F"/>
    <w:rPr>
      <w:b/>
      <w:bCs/>
    </w:rPr>
  </w:style>
  <w:style w:type="character" w:styleId="nfase">
    <w:name w:val="Emphasis"/>
    <w:basedOn w:val="Fontepargpadro"/>
    <w:uiPriority w:val="20"/>
    <w:qFormat/>
    <w:rsid w:val="00FC693F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C693F"/>
    <w:rPr>
      <w:b/>
      <w:bCs/>
      <w:i/>
      <w:iCs/>
      <w:color w:val="4F81BD" w:themeColor="accent1"/>
    </w:rPr>
  </w:style>
  <w:style w:type="character" w:styleId="nfaseSutil">
    <w:name w:val="Subtle Emphasis"/>
    <w:basedOn w:val="Fontepargpadro"/>
    <w:uiPriority w:val="19"/>
    <w:qFormat/>
    <w:rsid w:val="00FC693F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FC693F"/>
    <w:rPr>
      <w:b/>
      <w:bCs/>
      <w:i/>
      <w:iCs/>
      <w:color w:val="4F81BD" w:themeColor="accent1"/>
    </w:rPr>
  </w:style>
  <w:style w:type="character" w:styleId="RefernciaSutil">
    <w:name w:val="Subtle Reference"/>
    <w:basedOn w:val="Fontepargpadro"/>
    <w:uiPriority w:val="31"/>
    <w:qFormat/>
    <w:rsid w:val="00FC693F"/>
    <w:rPr>
      <w:smallCaps/>
      <w:color w:val="C0504D" w:themeColor="accent2"/>
      <w:u w:val="single"/>
    </w:rPr>
  </w:style>
  <w:style w:type="character" w:styleId="RefernciaIntensa">
    <w:name w:val="Intense Reference"/>
    <w:basedOn w:val="Fontepargpadr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FC693F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elacomgrade">
    <w:name w:val="Table Grid"/>
    <w:basedOn w:val="Tabe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">
    <w:name w:val="Light Shading"/>
    <w:basedOn w:val="Tabe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e2">
    <w:name w:val="Light List Accent 2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e3">
    <w:name w:val="Light List Accent 3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e4">
    <w:name w:val="Light List Accent 4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e5">
    <w:name w:val="Light List Accent 5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e6">
    <w:name w:val="Light List Accent 6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adeClara">
    <w:name w:val="Light Grid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adeClara-nfase2">
    <w:name w:val="Light Grid Accent 2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adeClara-nfase3">
    <w:name w:val="Light Grid Accent 3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adeClara-nfase4">
    <w:name w:val="Light Grid Accent 4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adeClara-nfase5">
    <w:name w:val="Light Grid Accent 5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adeClara-nfase6">
    <w:name w:val="Light Grid Accent 6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mentoMdio1">
    <w:name w:val="Medium Shading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dia1">
    <w:name w:val="Medium Lis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dia1-nfase2">
    <w:name w:val="Medium List 1 Accent 2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dia1-nfase3">
    <w:name w:val="Medium List 1 Accent 3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dia1-nfase4">
    <w:name w:val="Medium List 1 Accent 4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dia1-nfase5">
    <w:name w:val="Medium List 1 Accent 5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dia1-nfase6">
    <w:name w:val="Medium List 1 Accent 6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dia2">
    <w:name w:val="Medium Lis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adeMdia1">
    <w:name w:val="Medium Grid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Mdia1-nfase2">
    <w:name w:val="Medium Grid 1 Accent 2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Mdia1-nfase3">
    <w:name w:val="Medium Grid 1 Accent 3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Mdia1-nfase4">
    <w:name w:val="Medium Grid 1 Accent 4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Mdia1-nfase5">
    <w:name w:val="Medium Grid 1 Accent 5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Mdia1-nfase6">
    <w:name w:val="Medium Grid 1 Accent 6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adeMdia2">
    <w:name w:val="Medium Grid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adeMdia3-nfase2">
    <w:name w:val="Medium Grid 3 Accent 2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adeMdia3-nfase3">
    <w:name w:val="Medium Grid 3 Accent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adeMdia3-nfase4">
    <w:name w:val="Medium Grid 3 Accent 4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adeMdia3-nfase5">
    <w:name w:val="Medium Grid 3 Accent 5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adeMdia3-nfase6">
    <w:name w:val="Medium Grid 3 Accent 6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Escura">
    <w:name w:val="Dark List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Escura-nfase2">
    <w:name w:val="Dark List Accent 2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Escura-nfase3">
    <w:name w:val="Dark List Accent 3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Escura-nfase4">
    <w:name w:val="Dark List Accent 4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Escura-nfase5">
    <w:name w:val="Dark List Accent 5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Escura-nfase6">
    <w:name w:val="Dark List Accent 6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mentoColorido">
    <w:name w:val="Colorful Shading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Colorida">
    <w:name w:val="Colorful List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Colorida-nfase2">
    <w:name w:val="Colorful List Accent 2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Colorida-nfase3">
    <w:name w:val="Colorful List Accent 3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Colorida-nfase4">
    <w:name w:val="Colorful List Accent 4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Colorida-nfase5">
    <w:name w:val="Colorful List Accent 5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Colorida-nfase6">
    <w:name w:val="Colorful List Accent 6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adeColorida">
    <w:name w:val="Colorful Grid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Colorida-nfase2">
    <w:name w:val="Colorful Grid Accent 2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Colorida-nfase3">
    <w:name w:val="Colorful Grid Accent 3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Colorida-nfase4">
    <w:name w:val="Colorful Grid Accent 4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Colorida-nfase5">
    <w:name w:val="Colorful Grid Accent 5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Colorida-nfase6">
    <w:name w:val="Colorful Grid Accent 6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373180A-D02D-44A2-AE39-9BCC9EDA8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211</Words>
  <Characters>1145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1354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Jullya Araujo</cp:lastModifiedBy>
  <cp:revision>3</cp:revision>
  <dcterms:created xsi:type="dcterms:W3CDTF">2025-05-11T23:28:00Z</dcterms:created>
  <dcterms:modified xsi:type="dcterms:W3CDTF">2025-05-27T14:49:00Z</dcterms:modified>
  <cp:category/>
</cp:coreProperties>
</file>