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C5" w:rsidRPr="00EC26E9" w:rsidRDefault="00276BBA">
      <w:pPr>
        <w:pStyle w:val="Ttulo1"/>
        <w:jc w:val="center"/>
        <w:rPr>
          <w:color w:val="auto"/>
        </w:rPr>
      </w:pPr>
      <w:r w:rsidRPr="00EC26E9">
        <w:rPr>
          <w:color w:val="auto"/>
        </w:rPr>
        <w:t>FORMULÁRIO PARA OFERTA DE VAGAS DO PROGRAMA DE APRENDIZAGEM PROFISSIONAL (PROGRAMA JOVEM APRENDIZ)</w:t>
      </w:r>
    </w:p>
    <w:p w:rsidR="001E4BC5" w:rsidRPr="00EC26E9" w:rsidRDefault="00276BBA">
      <w:pPr>
        <w:rPr>
          <w:b/>
        </w:rPr>
      </w:pPr>
      <w:r w:rsidRPr="00EC26E9">
        <w:rPr>
          <w:b/>
        </w:rPr>
        <w:t>A ser preenchido pela empresa demandante.</w:t>
      </w:r>
      <w:r w:rsidRPr="00EC26E9">
        <w:rPr>
          <w:b/>
        </w:rPr>
        <w:br/>
      </w:r>
    </w:p>
    <w:p w:rsidR="001E4BC5" w:rsidRPr="00EC26E9" w:rsidRDefault="00276BBA">
      <w:pPr>
        <w:pStyle w:val="Ttulo2"/>
        <w:rPr>
          <w:color w:val="auto"/>
        </w:rPr>
      </w:pPr>
      <w:r w:rsidRPr="00EC26E9">
        <w:rPr>
          <w:color w:val="auto"/>
        </w:rPr>
        <w:t>1. DADOS DA EMPRESA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Nome: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CNPJ: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Endereço: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Número: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Complemento: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Bairro: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Cidade: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Estado: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CEP: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Ponto de Referência: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Responsável pela Empresa: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Cargo do Responsável: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Nome do Contato para a Seleção de Aprendiz: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Telefone:</w:t>
      </w:r>
    </w:p>
    <w:p w:rsidR="001E4BC5" w:rsidRDefault="00EC26E9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Site: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E-mail:</w:t>
      </w:r>
    </w:p>
    <w:p w:rsidR="00CD6F7C" w:rsidRDefault="00276BBA" w:rsidP="00CD6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C26E9">
        <w:t>2. DADOS DO PROGRAMA DE APRENDIZAGEM PROFISSIONAL (PROGRAMA JOVEM APRENDIZ</w:t>
      </w:r>
      <w:r w:rsidR="00CD6F7C" w:rsidRPr="00EC26E9">
        <w:t>)</w:t>
      </w:r>
      <w:r w:rsidR="00CD6F7C">
        <w:t xml:space="preserve"> (OBS): “</w:t>
      </w:r>
      <w:proofErr w:type="spellStart"/>
      <w:r w:rsidR="00CD6F7C">
        <w:t>Consultar</w:t>
      </w:r>
      <w:proofErr w:type="spellEnd"/>
      <w:r w:rsidR="00CD6F7C">
        <w:t xml:space="preserve"> no site a </w:t>
      </w:r>
      <w:proofErr w:type="spellStart"/>
      <w:r w:rsidR="00CD6F7C">
        <w:t>lista</w:t>
      </w:r>
      <w:proofErr w:type="spellEnd"/>
      <w:r w:rsidR="00CD6F7C">
        <w:t xml:space="preserve"> de </w:t>
      </w:r>
      <w:proofErr w:type="spellStart"/>
      <w:r w:rsidR="00CD6F7C">
        <w:t>cursos</w:t>
      </w:r>
      <w:proofErr w:type="spellEnd"/>
      <w:r w:rsidR="00CD6F7C">
        <w:t xml:space="preserve"> de </w:t>
      </w:r>
      <w:proofErr w:type="spellStart"/>
      <w:r w:rsidR="00CD6F7C">
        <w:t>aprendizagem</w:t>
      </w:r>
      <w:proofErr w:type="spellEnd"/>
      <w:r w:rsidR="00CD6F7C">
        <w:t xml:space="preserve"> do IFPE.</w:t>
      </w:r>
      <w:proofErr w:type="gramStart"/>
      <w:r w:rsidR="00CD6F7C">
        <w:t>”:</w:t>
      </w:r>
      <w:proofErr w:type="gramEnd"/>
      <w:r w:rsidR="00CD6F7C" w:rsidRPr="00CD6F7C">
        <w:t xml:space="preserve"> </w:t>
      </w:r>
      <w:hyperlink r:id="rId8" w:history="1">
        <w:proofErr w:type="spellStart"/>
        <w:r w:rsidR="00CD6F7C">
          <w:rPr>
            <w:rStyle w:val="Hyperlink"/>
          </w:rPr>
          <w:t>Jovem</w:t>
        </w:r>
        <w:proofErr w:type="spellEnd"/>
        <w:r w:rsidR="00CD6F7C">
          <w:rPr>
            <w:rStyle w:val="Hyperlink"/>
          </w:rPr>
          <w:t xml:space="preserve"> </w:t>
        </w:r>
        <w:proofErr w:type="spellStart"/>
        <w:r w:rsidR="00CD6F7C">
          <w:rPr>
            <w:rStyle w:val="Hyperlink"/>
          </w:rPr>
          <w:t>Aprendiz</w:t>
        </w:r>
        <w:proofErr w:type="spellEnd"/>
        <w:r w:rsidR="00CD6F7C">
          <w:rPr>
            <w:rStyle w:val="Hyperlink"/>
          </w:rPr>
          <w:t xml:space="preserve"> – IFPE – </w:t>
        </w:r>
        <w:proofErr w:type="spellStart"/>
        <w:r w:rsidR="00CD6F7C">
          <w:rPr>
            <w:rStyle w:val="Hyperlink"/>
          </w:rPr>
          <w:t>Instituto</w:t>
        </w:r>
        <w:proofErr w:type="spellEnd"/>
        <w:r w:rsidR="00CD6F7C">
          <w:rPr>
            <w:rStyle w:val="Hyperlink"/>
          </w:rPr>
          <w:t xml:space="preserve"> Federal de Pernambuco</w:t>
        </w:r>
      </w:hyperlink>
    </w:p>
    <w:p w:rsidR="001E4BC5" w:rsidRDefault="001E4BC5">
      <w:pPr>
        <w:pStyle w:val="Ttulo2"/>
      </w:pP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Área de </w:t>
      </w:r>
      <w:proofErr w:type="spellStart"/>
      <w:r>
        <w:t>Atuação</w:t>
      </w:r>
      <w:proofErr w:type="spellEnd"/>
      <w:r>
        <w:t>/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Formação</w:t>
      </w:r>
      <w:proofErr w:type="spellEnd"/>
      <w:r>
        <w:t xml:space="preserve"> do </w:t>
      </w:r>
      <w:proofErr w:type="spellStart"/>
      <w:r>
        <w:t>Aprendiz</w:t>
      </w:r>
      <w:proofErr w:type="spellEnd"/>
      <w:r>
        <w:t>:</w:t>
      </w:r>
      <w:r w:rsidR="00EC26E9">
        <w:t xml:space="preserve"> </w:t>
      </w:r>
      <w:proofErr w:type="spellStart"/>
      <w:r>
        <w:t>Setor</w:t>
      </w:r>
      <w:proofErr w:type="spellEnd"/>
      <w:r>
        <w:t xml:space="preserve"> da </w:t>
      </w:r>
      <w:proofErr w:type="spellStart"/>
      <w:r>
        <w:t>Empresa</w:t>
      </w:r>
      <w:proofErr w:type="spellEnd"/>
      <w:r>
        <w:t>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Horário de Trabalho:</w:t>
      </w:r>
    </w:p>
    <w:p w:rsidR="001E4BC5" w:rsidRDefault="00CD6F7C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Valor do </w:t>
      </w:r>
      <w:proofErr w:type="spellStart"/>
      <w:r>
        <w:t>salário</w:t>
      </w:r>
      <w:proofErr w:type="spellEnd"/>
      <w:r w:rsidR="00276BBA">
        <w:t>:</w:t>
      </w:r>
    </w:p>
    <w:p w:rsidR="001E4BC5" w:rsidRDefault="00CD6F7C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Valor do </w:t>
      </w:r>
      <w:proofErr w:type="spellStart"/>
      <w:r>
        <w:t>Auxílio</w:t>
      </w:r>
      <w:proofErr w:type="spellEnd"/>
      <w:r>
        <w:t xml:space="preserve"> </w:t>
      </w:r>
      <w:proofErr w:type="spellStart"/>
      <w:r>
        <w:t>Transporte</w:t>
      </w:r>
      <w:proofErr w:type="spellEnd"/>
      <w:r w:rsidR="00276BBA">
        <w:t>:</w:t>
      </w:r>
      <w:bookmarkStart w:id="0" w:name="_GoBack"/>
      <w:bookmarkEnd w:id="0"/>
    </w:p>
    <w:p w:rsidR="001E4BC5" w:rsidRDefault="00CD6F7C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Vagas</w:t>
      </w:r>
      <w:proofErr w:type="spellEnd"/>
      <w:r w:rsidR="00276BBA">
        <w:t>:</w:t>
      </w:r>
    </w:p>
    <w:p w:rsidR="001E4BC5" w:rsidRDefault="00CD6F7C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Outros </w:t>
      </w:r>
      <w:proofErr w:type="spellStart"/>
      <w:r>
        <w:t>Benefícios</w:t>
      </w:r>
      <w:proofErr w:type="spellEnd"/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</w:t>
      </w:r>
      <w:r w:rsidR="00CD6F7C">
        <w:t>1.</w:t>
      </w:r>
      <w:r>
        <w:t xml:space="preserve"> </w:t>
      </w:r>
    </w:p>
    <w:p w:rsidR="001E4BC5" w:rsidRDefault="00CD6F7C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2.</w:t>
      </w:r>
    </w:p>
    <w:p w:rsidR="001E4BC5" w:rsidRDefault="00CD6F7C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3</w:t>
      </w:r>
      <w:r w:rsidR="00276BBA">
        <w:t>.</w:t>
      </w:r>
    </w:p>
    <w:p w:rsidR="001E4BC5" w:rsidRDefault="00870AD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Quantidade</w:t>
      </w:r>
      <w:proofErr w:type="spellEnd"/>
      <w:r w:rsidR="00EC26E9">
        <w:t xml:space="preserve"> de </w:t>
      </w:r>
      <w:proofErr w:type="spellStart"/>
      <w:r w:rsidR="00EC26E9">
        <w:t>discentes</w:t>
      </w:r>
      <w:proofErr w:type="spellEnd"/>
      <w:r w:rsidR="00EC26E9">
        <w:t xml:space="preserve"> para a </w:t>
      </w:r>
      <w:proofErr w:type="spellStart"/>
      <w:r w:rsidR="00EC26E9">
        <w:t>Seleç</w:t>
      </w:r>
      <w:r w:rsidR="00276BBA">
        <w:t>ão</w:t>
      </w:r>
      <w:proofErr w:type="spellEnd"/>
      <w:r w:rsidR="00276BBA">
        <w:t>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Pré-requisitos para a Seleção:</w:t>
      </w:r>
    </w:p>
    <w:p w:rsidR="001E4BC5" w:rsidRDefault="00EC26E9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1. 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2. 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3. 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Período</w:t>
      </w:r>
      <w:proofErr w:type="spellEnd"/>
      <w:r>
        <w:t xml:space="preserve"> da </w:t>
      </w:r>
      <w:proofErr w:type="spellStart"/>
      <w:r>
        <w:t>Divulgação</w:t>
      </w:r>
      <w:proofErr w:type="spellEnd"/>
      <w:r>
        <w:t>: de ____/____/______ a ____/____/______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Data da Entrevista: _</w:t>
      </w:r>
      <w:r w:rsidR="00EC26E9">
        <w:t>____/____/______ a ____/____/______</w:t>
      </w:r>
    </w:p>
    <w:p w:rsidR="001E4BC5" w:rsidRPr="00EC26E9" w:rsidRDefault="00276BBA" w:rsidP="00EC26E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auto"/>
        </w:rPr>
      </w:pPr>
      <w:r w:rsidRPr="00EC26E9">
        <w:rPr>
          <w:color w:val="auto"/>
        </w:rPr>
        <w:br/>
        <w:t>3. RELAÇÃO DAS PRINCIPAIS ATIVIDADES A SEREM DESENVOLVIDAS NA EMPRESA: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1. 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2. </w:t>
      </w:r>
    </w:p>
    <w:p w:rsidR="001E4BC5" w:rsidRDefault="00276BBA" w:rsidP="00E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3. </w:t>
      </w:r>
    </w:p>
    <w:sectPr w:rsidR="001E4BC5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9A" w:rsidRDefault="00A4139A">
      <w:pPr>
        <w:spacing w:after="0" w:line="240" w:lineRule="auto"/>
      </w:pPr>
      <w:r>
        <w:separator/>
      </w:r>
    </w:p>
  </w:endnote>
  <w:endnote w:type="continuationSeparator" w:id="0">
    <w:p w:rsidR="00A4139A" w:rsidRDefault="00A4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5258"/>
      <w:docPartObj>
        <w:docPartGallery w:val="Page Numbers (Bottom of Page)"/>
        <w:docPartUnique/>
      </w:docPartObj>
    </w:sdtPr>
    <w:sdtEndPr/>
    <w:sdtContent>
      <w:p w:rsidR="00EC26E9" w:rsidRDefault="00EC26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DA" w:rsidRPr="00870ADA">
          <w:rPr>
            <w:noProof/>
            <w:lang w:val="pt-BR"/>
          </w:rPr>
          <w:t>2</w:t>
        </w:r>
        <w:r>
          <w:fldChar w:fldCharType="end"/>
        </w:r>
      </w:p>
    </w:sdtContent>
  </w:sdt>
  <w:p w:rsidR="00EC26E9" w:rsidRDefault="00EC2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9A" w:rsidRDefault="00A4139A">
      <w:pPr>
        <w:spacing w:after="0" w:line="240" w:lineRule="auto"/>
      </w:pPr>
      <w:r>
        <w:separator/>
      </w:r>
    </w:p>
  </w:footnote>
  <w:footnote w:type="continuationSeparator" w:id="0">
    <w:p w:rsidR="00A4139A" w:rsidRDefault="00A4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3C0" w:rsidRDefault="004423C0" w:rsidP="004423C0">
    <w:pPr>
      <w:pStyle w:val="Cabealho"/>
      <w:jc w:val="center"/>
    </w:pPr>
    <w:proofErr w:type="spellStart"/>
    <w:r>
      <w:t>Logomarca</w:t>
    </w:r>
    <w:proofErr w:type="spellEnd"/>
    <w:r>
      <w:t xml:space="preserve"> da </w:t>
    </w:r>
    <w:proofErr w:type="spellStart"/>
    <w:r>
      <w:t>Empresa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E4BC5"/>
    <w:rsid w:val="00276BBA"/>
    <w:rsid w:val="0029639D"/>
    <w:rsid w:val="00326F90"/>
    <w:rsid w:val="004423C0"/>
    <w:rsid w:val="00870ADA"/>
    <w:rsid w:val="00A4139A"/>
    <w:rsid w:val="00AA1D8D"/>
    <w:rsid w:val="00B47730"/>
    <w:rsid w:val="00CB0664"/>
    <w:rsid w:val="00CD6F7C"/>
    <w:rsid w:val="00E90813"/>
    <w:rsid w:val="00EC26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4CC531A-B908-4D75-B60C-84B0381E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semiHidden/>
    <w:unhideWhenUsed/>
    <w:rsid w:val="00CD6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fpe.edu.br/o-ifpe/extensao/programas-e-projetos/jovem-aprendi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00A44-D9AD-445E-A030-8B67DB5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08598386413</cp:lastModifiedBy>
  <cp:revision>4</cp:revision>
  <dcterms:created xsi:type="dcterms:W3CDTF">2025-09-29T17:06:00Z</dcterms:created>
  <dcterms:modified xsi:type="dcterms:W3CDTF">2025-09-29T18:27:00Z</dcterms:modified>
  <cp:category/>
</cp:coreProperties>
</file>